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华为营销  征战全球的立体战术</w:t>
      </w:r>
    </w:p>
    <w:p>
      <w:r>
        <w:rPr>
          <w:rFonts w:ascii="宋体" w:hAnsi="宋体" w:eastAsia="宋体"/>
          <w:sz w:val="24"/>
        </w:rPr>
        <w:t>孙凯，豆世红著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华为营销  征战全球的立体战术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孙凯，豆世红著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本书出售、求购地址：https://www.jiaokey.com/book/detail/13306980.html</w:t>
      </w:r>
    </w:p>
    <w:p>
      <w:r>
        <w:t>更多相关图书推荐：https://www.jiaokey.com</w:t>
      </w:r>
    </w:p>
    <w:p>
      <w:r>
        <w:t>孙凯，豆世红著 其他作品：https://www.jiaokey.com/tag/孙凯，豆世红著.html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关键词搜索：https://www.jiaokey.com/tag/华为营销  征战全球的立体战术.html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