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书名：中庸为人处世之道全集</w:t>
      </w:r>
    </w:p>
    <w:p>
      <w:r>
        <w:t>作者：田丰编著</w:t>
      </w:r>
    </w:p>
    <w:p>
      <w:r>
        <w:t>出版社：北京：中国城市出版社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中庸为人处世之道全集 评论地址：https://www.jiaokey.com/book/detail/13306966.html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