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读大学  究竟读什么？闯社会  到底闯什么？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读大学  究竟读什么？闯社会  到底闯什么？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本书出售、求购地址：https://www.jiaokey.com/book/detail/13306961.html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关键词搜索：https://www.jiaokey.com/tag/读大学  究竟读什么？闯社会  到底闯什么？.html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