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禅者的秘密  饮食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禅者的秘密  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本书出售、求购地址：https://www.jiaokey.com/book/detail/13306943.html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关键词搜索：https://www.jiaokey.com/tag/禅者的秘密  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