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高铭暄刑法思想述评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高铭暄刑法思想述评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关键词搜索：https://www.jiaokey.com/tag/高铭暄刑法思想述评.html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