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书名：易经与三国谋略  慧之根</w:t>
      </w:r>
    </w:p>
    <w:p>
      <w:r>
        <w:t>作者：郭易周著</w:t>
      </w:r>
    </w:p>
    <w:p>
      <w:r>
        <w:t>出版社：济南:山东大学出版社,2013.04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易经与三国谋略  慧之根 评论地址：https://www.jiaokey.com/book/detail/13306936.html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