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书名：身体的历史  卷1  从文艺复兴到启蒙运动</w:t>
      </w:r>
    </w:p>
    <w:p>
      <w:r>
        <w:t>作者：（法）乔治·维加埃罗主编；张竝，赵济鸿译</w:t>
      </w:r>
    </w:p>
    <w:p>
      <w:r>
        <w:t>出版社：上海：华东师范大学出版社</w:t>
      </w:r>
    </w:p>
    <w:p>
      <w:r>
        <w:t>出版日期：2013</w:t>
      </w:r>
    </w:p>
    <w:p>
      <w:r>
        <w:t>总页数：385</w:t>
      </w:r>
    </w:p>
    <w:p>
      <w:r>
        <w:t>更多请访问教客网: www.jiaokey.com</w:t>
      </w:r>
    </w:p>
    <w:p>
      <w:r>
        <w:t>身体的历史  卷1  从文艺复兴到启蒙运动 评论地址：https://www.jiaokey.com/book/detail/13306921.html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