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农村基本公共产品供给投资导入模型与农村社会价值增值研究</w:t>
      </w:r>
    </w:p>
    <w:p>
      <w:r>
        <w:rPr>
          <w:rFonts w:ascii="宋体" w:hAnsi="宋体" w:eastAsia="宋体"/>
          <w:sz w:val="24"/>
        </w:rPr>
        <w:t>何继新著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农村基本公共产品供给投资导入模型与农村社会价值增值研究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本书出售、求购地址：https://www.jiaokey.com/book/detail/13306912.html</w:t>
      </w:r>
    </w:p>
    <w:p>
      <w:r>
        <w:t>更多相关图书推荐：https://www.jiaokey.com</w:t>
      </w:r>
    </w:p>
    <w:p>
      <w:r>
        <w:t>何继新著 其他作品：https://www.jiaokey.com/tag/何继新著.html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关键词搜索：https://www.jiaokey.com/tag/农村基本公共产品供给投资导入模型与农村社会价值增值研究.html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