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  沙丘魔海</w:t>
      </w:r>
    </w:p>
    <w:p>
      <w:r>
        <w:t>作者：绯然著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赛尔号  战神联盟  1  沙丘魔海 评论地址：https://www.jiaokey.com/book/detail/13306897.html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