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书名：童心无敌  小猪上树</w:t>
      </w:r>
    </w:p>
    <w:p>
      <w:r>
        <w:t>作者：安亦然著</w:t>
      </w:r>
    </w:p>
    <w:p>
      <w:r>
        <w:t>出版社：济南:明天出版社,2013.05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童心无敌  小猪上树 评论地址：https://www.jiaokey.com/book/detail/13306886.html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