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天使知道我爱他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天使知道我爱他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本书出售、求购地址：https://www.jiaokey.com/book/detail/13306876.html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关键词搜索：https://www.jiaokey.com/tag/天使知道我爱他.html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