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书名：长寿宝典  五谷养生治百病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总页数：330</w:t>
      </w:r>
    </w:p>
    <w:p>
      <w:r>
        <w:t>更多请访问教客网: www.jiaokey.com</w:t>
      </w:r>
    </w:p>
    <w:p>
      <w:r>
        <w:t>长寿宝典  五谷养生治百病 评论地址：https://www.jiaokey.com/book/detail/13306856.html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