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书名：高等院校工业设计专业“十二五”规划教材  设计制图</w:t>
      </w:r>
    </w:p>
    <w:p>
      <w:r>
        <w:t>作者：彭冬梅主编</w:t>
      </w:r>
    </w:p>
    <w:p>
      <w:r>
        <w:t>出版社：长沙：湖南大学出版社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高等院校工业设计专业“十二五”规划教材  设计制图 评论地址：https://www.jiaokey.com/book/detail/13306852.html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