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书名：建筑企业对项目部的和谐管理模式研究</w:t>
      </w:r>
    </w:p>
    <w:p>
      <w:r>
        <w:t>作者：岳鹏威编</w:t>
      </w:r>
    </w:p>
    <w:p>
      <w:r>
        <w:t>出版社：郑州:黄河水利出版社,2012.08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建筑企业对项目部的和谐管理模式研究 评论地址：https://www.jiaokey.com/book/detail/13306850.html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