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中国地域文化通览  吉林卷</w:t>
      </w:r>
    </w:p>
    <w:p>
      <w:r>
        <w:rPr>
          <w:rFonts w:ascii="宋体" w:hAnsi="宋体" w:eastAsia="宋体"/>
          <w:sz w:val="24"/>
        </w:rPr>
        <w:t>袁行霈，陈进玉主编；谷长春本卷主编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中国地域文化通览  吉林卷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袁行霈，陈进玉主编；谷长春本卷主编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本书出售、求购地址：https://www.jiaokey.com/book/detail/13306848.html</w:t>
      </w:r>
    </w:p>
    <w:p>
      <w:r>
        <w:t>更多相关图书推荐：https://www.jiaokey.com</w:t>
      </w:r>
    </w:p>
    <w:p>
      <w:r>
        <w:t>袁行霈，陈进玉主编；谷长春本卷主编 其他作品：https://www.jiaokey.com/tag/袁行霈，陈进玉主编；谷长春本卷主编.html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关键词搜索：https://www.jiaokey.com/tag/中国地域文化通览  吉林卷.html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