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商业综合体  集聚  共生  突破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商业综合体  集聚  共生  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本书出售、求购地址：https://www.jiaokey.com/book/detail/13306825.html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关键词搜索：https://www.jiaokey.com/tag/商业综合体  集聚  共生  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