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职业王国大冒险  从小发现孩子天赋的职业图画书  6</w:t>
      </w:r>
    </w:p>
    <w:p>
      <w:r>
        <w:rPr>
          <w:rFonts w:ascii="宋体" w:hAnsi="宋体" w:eastAsia="宋体"/>
          <w:sz w:val="24"/>
        </w:rPr>
        <w:t>（韩）韩尚根著；（韩）崔相奎绘；馨予译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职业王国大冒险  从小发现孩子天赋的职业图画书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（韩）韩尚根著；（韩）崔相奎绘；馨予译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本书出售、求购地址：https://www.jiaokey.com/book/detail/13306812.html</w:t>
      </w:r>
    </w:p>
    <w:p>
      <w:r>
        <w:t>更多相关图书推荐：https://www.jiaokey.com</w:t>
      </w:r>
    </w:p>
    <w:p>
      <w:r>
        <w:t>（韩）韩尚根著；（韩）崔相奎绘；馨予译 其他作品：https://www.jiaokey.com/tag/（韩）韩尚根著；（韩）崔相奎绘；馨予译.html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关键词搜索：https://www.jiaokey.com/tag/职业王国大冒险  从小发现孩子天赋的职业图画书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