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中国首部海洋童话绘本  王企鹅的幸运星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中国首部海洋童话绘本  王企鹅的幸运星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本书出售、求购地址：https://www.jiaokey.com/book/detail/13306803.html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关键词搜索：https://www.jiaokey.com/tag/中国首部海洋童话绘本  王企鹅的幸运星.html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