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从制造到服务  上海“四个中心”建设与“上海服务”</w:t>
      </w:r>
    </w:p>
    <w:p>
      <w:r>
        <w:rPr>
          <w:rFonts w:ascii="宋体" w:hAnsi="宋体" w:eastAsia="宋体"/>
          <w:sz w:val="24"/>
        </w:rPr>
        <w:t>聂永有，陈秋玲，殷凤等著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从制造到服务  上海“四个中心”建设与“上海服务”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聂永有，陈秋玲，殷凤等著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本书出售、求购地址：https://www.jiaokey.com/book/detail/13306783.html</w:t>
      </w:r>
    </w:p>
    <w:p>
      <w:r>
        <w:t>更多相关图书推荐：https://www.jiaokey.com</w:t>
      </w:r>
    </w:p>
    <w:p>
      <w:r>
        <w:t>聂永有，陈秋玲，殷凤等著 其他作品：https://www.jiaokey.com/tag/聂永有，陈秋玲，殷凤等著.html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关键词搜索：https://www.jiaokey.com/tag/从制造到服务  上海“四个中心”建设与“上海服务”.html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