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魅力口才是怎样练成的  让你受益一生的当众讲话技巧</w:t>
      </w:r>
    </w:p>
    <w:p>
      <w:r>
        <w:rPr>
          <w:rFonts w:ascii="宋体" w:hAnsi="宋体" w:eastAsia="宋体"/>
          <w:sz w:val="24"/>
        </w:rPr>
        <w:t>侯楠楠著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魅力口才是怎样练成的  让你受益一生的当众讲话技巧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本书出售、求购地址：https://www.jiaokey.com/book/detail/13306750.html</w:t>
      </w:r>
    </w:p>
    <w:p>
      <w:r>
        <w:t>更多相关图书推荐：https://www.jiaokey.com</w:t>
      </w:r>
    </w:p>
    <w:p>
      <w:r>
        <w:t>侯楠楠著 其他作品：https://www.jiaokey.com/tag/侯楠楠著.html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关键词搜索：https://www.jiaokey.com/tag/魅力口才是怎样练成的  让你受益一生的当众讲话技巧.html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