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书名：抗战前国共谈判实录  修订版</w:t>
      </w:r>
    </w:p>
    <w:p>
      <w:r>
        <w:t>作者：杨就，奎松著</w:t>
      </w:r>
    </w:p>
    <w:p>
      <w:r>
        <w:t>出版社：北京:新星出版社,2013.06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抗战前国共谈判实录  修订版 评论地址：https://www.jiaokey.com/book/detail/13306741.html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