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书名：淘宝网店运营  2  旺铺死亡命门</w:t>
      </w:r>
    </w:p>
    <w:p>
      <w:r>
        <w:t>作者：《卖家》编</w:t>
      </w:r>
    </w:p>
    <w:p>
      <w:r>
        <w:t>出版社：北京:东方出版社,2013.05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淘宝网店运营  2  旺铺死亡命门 评论地址：https://www.jiaokey.com/book/detail/13306733.html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