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听读故事特惠本  小小故事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听读故事特惠本  小小故事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本书出售、求购地址：https://www.jiaokey.com/book/detail/13306728.html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关键词搜索：https://www.jiaokey.com/tag/听读故事特惠本  小小故事.html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