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第4辑  异特龙和它的伙伴们</w:t>
      </w:r>
    </w:p>
    <w:p>
      <w:r>
        <w:rPr>
          <w:rFonts w:ascii="宋体" w:hAnsi="宋体" w:eastAsia="宋体"/>
          <w:sz w:val="24"/>
        </w:rPr>
        <w:t>（韩）艾德兰图文；林贤镐译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第4辑  异特龙和它的伙伴们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本书出售、求购地址：https://www.jiaokey.com/book/detail/13306724.html</w:t>
      </w:r>
    </w:p>
    <w:p>
      <w:r>
        <w:t>更多相关图书推荐：https://www.jiaokey.com</w:t>
      </w:r>
    </w:p>
    <w:p>
      <w:r>
        <w:t>（韩）艾德兰图文；林贤镐译 其他作品：https://www.jiaokey.com/tag/（韩）艾德兰图文；林贤镐译.html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第4辑  异特龙和它的伙伴们.html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