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国际大奖绘本喵喵先生系列  喵喵先生</w:t>
      </w:r>
    </w:p>
    <w:p>
      <w:r>
        <w:rPr>
          <w:rFonts w:ascii="宋体" w:hAnsi="宋体" w:eastAsia="宋体"/>
          <w:sz w:val="24"/>
        </w:rPr>
        <w:t>（英）劳埃德著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114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114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国际大奖绘本喵喵先生系列  喵喵先生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本书出售、求购地址：https://www.jiaokey.com/book/detail/13306717.html</w:t>
      </w:r>
    </w:p>
    <w:p>
      <w:r>
        <w:t>更多相关图书推荐：https://www.jiaokey.com</w:t>
      </w:r>
    </w:p>
    <w:p>
      <w:r>
        <w:t>（英）劳埃德著 其他作品：https://www.jiaokey.com/tag/（英）劳埃德著.html</w:t>
      </w:r>
    </w:p>
    <w:p>
      <w:r>
        <w:t>南京:东南大学出版社,2013.05 出版图书：https://www.jiaokey.com/tag/南京:东南大学出版社,2013.05.html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