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书名：中国历代草书珍迹</w:t>
      </w:r>
    </w:p>
    <w:p>
      <w:r>
        <w:t>作者：（西晋）陆机等书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中国历代草书珍迹 评论地址：https://www.jiaokey.com/book/detail/13306714.html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