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书名：忠义关云长  三国演义故事</w:t>
      </w:r>
    </w:p>
    <w:p>
      <w:r>
        <w:t>作者：张瑞恒，施振广，魏志刚绘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总页数：67</w:t>
      </w:r>
    </w:p>
    <w:p>
      <w:r>
        <w:t>更多请访问教客网: www.jiaokey.com</w:t>
      </w:r>
    </w:p>
    <w:p>
      <w:r>
        <w:t>忠义关云长  三国演义故事 评论地址：https://www.jiaokey.com/book/detail/13306706.html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