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“华丽色彩大师”布莱恩典藏精品  猎人和狗</w:t>
      </w:r>
    </w:p>
    <w:p>
      <w:r>
        <w:rPr>
          <w:rFonts w:ascii="宋体" w:hAnsi="宋体" w:eastAsia="宋体"/>
          <w:sz w:val="24"/>
        </w:rPr>
        <w:t>（英）瓦尔德史密斯文图；徐超译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“华丽色彩大师”布莱恩典藏精品  猎人和狗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（英）瓦尔德史密斯文图；徐超译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本书出售、求购地址：https://www.jiaokey.com/book/detail/13306700.html</w:t>
      </w:r>
    </w:p>
    <w:p>
      <w:r>
        <w:t>更多相关图书推荐：https://www.jiaokey.com</w:t>
      </w:r>
    </w:p>
    <w:p>
      <w:r>
        <w:t>（英）瓦尔德史密斯文图；徐超译 其他作品：https://www.jiaokey.com/tag/（英）瓦尔德史密斯文图；徐超译.html</w:t>
      </w:r>
    </w:p>
    <w:p>
      <w:r>
        <w:t>南昌:江西高校出版社,2013.06 出版图书：https://www.jiaokey.com/tag/南昌:江西高校出版社,2013.06.html</w:t>
      </w:r>
    </w:p>
    <w:p>
      <w:r>
        <w:t>关键词搜索：https://www.jiaokey.com/tag/图画故事-美国-现代.html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