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王小波经典作品精选集  黄金时代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王小波经典作品精选集  黄金时代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本书出售、求购地址：https://www.jiaokey.com/book/detail/13306685.html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关键词搜索：https://www.jiaokey.com/tag/王小波经典作品精选集  黄金时代.html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