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不懂说将来  下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不懂说将来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本书出售、求购地址：https://www.jiaokey.com/book/detail/13306649.html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关键词搜索：https://www.jiaokey.com/tag/不懂说将来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