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最悦读  性别书  亲情书  我们都是不爱说话的孩子</w:t>
      </w:r>
    </w:p>
    <w:p>
      <w:r>
        <w:rPr>
          <w:rFonts w:ascii="宋体" w:hAnsi="宋体" w:eastAsia="宋体"/>
          <w:sz w:val="24"/>
        </w:rPr>
        <w:t>齐心，端木主编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最悦读  性别书  亲情书  我们都是不爱说话的孩子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齐心，端木主编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本书出售、求购地址：https://www.jiaokey.com/book/detail/13306609.html</w:t>
      </w:r>
    </w:p>
    <w:p>
      <w:r>
        <w:t>更多相关图书推荐：https://www.jiaokey.com</w:t>
      </w:r>
    </w:p>
    <w:p>
      <w:r>
        <w:t>齐心，端木主编 其他作品：https://www.jiaokey.com/tag/齐心，端木主编.html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关键词搜索：https://www.jiaokey.com/tag/最悦读  性别书  亲情书  我们都是不爱说话的孩子.html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