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 纯爱书  谁来许你一个白马王子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 纯爱书  谁来许你一个白马王子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本书出售、求购地址：https://www.jiaokey.com/book/detail/13306608.html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关键词搜索：https://www.jiaokey.com/tag/最悦读  性别书  纯爱书  谁来许你一个白马王子.html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