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最悦读  性别书  纯爱书  遇见你的纯真岁月</w:t>
      </w:r>
    </w:p>
    <w:p>
      <w:r>
        <w:rPr>
          <w:rFonts w:ascii="宋体" w:hAnsi="宋体" w:eastAsia="宋体"/>
          <w:sz w:val="24"/>
        </w:rPr>
        <w:t>齐心，端木主编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最悦读  性别书  纯爱书  遇见你的纯真岁月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齐心，端木主编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本书出售、求购地址：https://www.jiaokey.com/book/detail/13306607.html</w:t>
      </w:r>
    </w:p>
    <w:p>
      <w:r>
        <w:t>更多相关图书推荐：https://www.jiaokey.com</w:t>
      </w:r>
    </w:p>
    <w:p>
      <w:r>
        <w:t>齐心，端木主编 其他作品：https://www.jiaokey.com/tag/齐心，端木主编.html</w:t>
      </w:r>
    </w:p>
    <w:p>
      <w:r>
        <w:t>郑州:文心出版社,2012.08 出版图书：https://www.jiaokey.com/tag/郑州:文心出版社,2012.08.html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