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最悦读  性别书  爱好书  纯蓝院系的御宅藏品</w:t>
      </w:r>
    </w:p>
    <w:p>
      <w:r>
        <w:rPr>
          <w:rFonts w:ascii="宋体" w:hAnsi="宋体" w:eastAsia="宋体"/>
          <w:sz w:val="24"/>
        </w:rPr>
        <w:t>齐心，端木主编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最悦读  性别书  爱好书  纯蓝院系的御宅藏品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齐心，端木主编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本书出售、求购地址：https://www.jiaokey.com/book/detail/13306596.html</w:t>
      </w:r>
    </w:p>
    <w:p>
      <w:r>
        <w:t>更多相关图书推荐：https://www.jiaokey.com</w:t>
      </w:r>
    </w:p>
    <w:p>
      <w:r>
        <w:t>齐心，端木主编 其他作品：https://www.jiaokey.com/tag/齐心，端木主编.html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关键词搜索：https://www.jiaokey.com/tag/最悦读  性别书  爱好书  纯蓝院系的御宅藏品.html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