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书名：身体的历史  卷2  从法国大革命到第一次世界大战</w:t>
      </w:r>
    </w:p>
    <w:p>
      <w:r>
        <w:t>作者：（法）阿兰·科尔班主编；杨剑译</w:t>
      </w:r>
    </w:p>
    <w:p>
      <w:r>
        <w:t>出版社：上海：华东师范大学出版社</w:t>
      </w:r>
    </w:p>
    <w:p>
      <w:r>
        <w:t>出版日期：2013</w:t>
      </w:r>
    </w:p>
    <w:p>
      <w:r>
        <w:t>总页数：347</w:t>
      </w:r>
    </w:p>
    <w:p>
      <w:r>
        <w:t>更多请访问教客网: www.jiaokey.com</w:t>
      </w:r>
    </w:p>
    <w:p>
      <w:r>
        <w:t>身体的历史  卷2  从法国大革命到第一次世界大战 评论地址：https://www.jiaokey.com/book/detail/13306541.html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