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凤凰壹力外国通俗文库  失婴记</w:t>
      </w:r>
    </w:p>
    <w:p>
      <w:r>
        <w:rPr>
          <w:rFonts w:ascii="宋体" w:hAnsi="宋体" w:eastAsia="宋体"/>
          <w:sz w:val="24"/>
        </w:rPr>
        <w:t>（美）艾拉·雷文（IraLevin）著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凤凰壹力外国通俗文库  失婴记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（美）艾拉·雷文（IraLevin）著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本书出售、求购地址：https://www.jiaokey.com/book/detail/13306488.html</w:t>
      </w:r>
    </w:p>
    <w:p>
      <w:r>
        <w:t>更多相关图书推荐：https://www.jiaokey.com</w:t>
      </w:r>
    </w:p>
    <w:p>
      <w:r>
        <w:t>（美）艾拉·雷文（IraLevin）著 其他作品：https://www.jiaokey.com/tag/（美）艾拉·雷文（IraLevin）著.html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关键词搜索：https://www.jiaokey.com/tag/凤凰壹力外国通俗文库  失婴记.html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