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都梁家国四部曲  血色浪漫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都梁家国四部曲  血色浪漫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本书出售、求购地址：https://www.jiaokey.com/book/detail/13306477.html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关键词搜索：https://www.jiaokey.com/tag/都梁家国四部曲  血色浪漫.html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