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官场姬  新时政小说</w:t>
      </w:r>
    </w:p>
    <w:p>
      <w:r>
        <w:rPr>
          <w:rFonts w:ascii="宋体" w:hAnsi="宋体" w:eastAsia="宋体"/>
          <w:sz w:val="24"/>
        </w:rPr>
        <w:t>汉唐明月著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64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官场姬  新时政小说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汉唐明月著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北京:群众出版社,2012.08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本书出售、求购地址：https://www.jiaokey.com/book/detail/13306439.html</w:t>
      </w:r>
    </w:p>
    <w:p>
      <w:r>
        <w:t>更多相关图书推荐：https://www.jiaokey.com</w:t>
      </w:r>
    </w:p>
    <w:p>
      <w:r>
        <w:t>汉唐明月著 其他作品：https://www.jiaokey.com/tag/汉唐明月著.html</w:t>
      </w:r>
    </w:p>
    <w:p>
      <w:r>
        <w:t>北京:群众出版社,2012.08 出版图书：https://www.jiaokey.com/tag/北京:群众出版社,2012.08.html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