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花雨小说馆  雪衣琉璃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花雨小说馆  雪衣琉璃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本书出售、求购地址：https://www.jiaokey.com/book/detail/13306418.html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关键词搜索：https://www.jiaokey.com/tag/花雨小说馆  雪衣琉璃.html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