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铁血雄兵川军团  巴蜀争雄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铁血雄兵川军团  巴蜀争雄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本书出售、求购地址：https://www.jiaokey.com/book/detail/13306413.html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关键词搜索：https://www.jiaokey.com/tag/铁血雄兵川军团  巴蜀争雄.html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