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为安格的雪样年华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为安格的雪样年华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本书出售、求购地址：https://www.jiaokey.com/book/detail/13306408.html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关键词搜索：https://www.jiaokey.com/tag/为安格的雪样年华.html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