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陆天明反腐四部曲  苍天在上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陆天明反腐四部曲  苍天在上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本书出售、求购地址：https://www.jiaokey.com/book/detail/13306401.html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关键词搜索：https://www.jiaokey.com/tag/陆天明反腐四部曲  苍天在上.html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