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从赤霞村来的保姆们</w:t>
      </w:r>
    </w:p>
    <w:p>
      <w:r>
        <w:rPr>
          <w:rFonts w:ascii="宋体" w:hAnsi="宋体" w:eastAsia="宋体"/>
          <w:sz w:val="24"/>
        </w:rPr>
        <w:t>成伟钧著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从赤霞村来的保姆们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本书出售、求购地址：https://www.jiaokey.com/book/detail/13306391.html</w:t>
      </w:r>
    </w:p>
    <w:p>
      <w:r>
        <w:t>更多相关图书推荐：https://www.jiaokey.com</w:t>
      </w:r>
    </w:p>
    <w:p>
      <w:r>
        <w:t>成伟钧著 其他作品：https://www.jiaokey.com/tag/成伟钧著.html</w:t>
      </w:r>
    </w:p>
    <w:p>
      <w:r>
        <w:t>北京:北京燕山出版社,2012.12 出版图书：https://www.jiaokey.com/tag/北京:北京燕山出版社,2012.12.html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