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侯海洋基层风云  2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侯海洋基层风云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本书出售、求购地址：https://www.jiaokey.com/book/detail/13306370.html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关键词搜索：https://www.jiaokey.com/tag/侯海洋基层风云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