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蜀山剑侠传  第3卷</w:t>
      </w:r>
    </w:p>
    <w:p>
      <w:r>
        <w:rPr>
          <w:rFonts w:ascii="宋体" w:hAnsi="宋体" w:eastAsia="宋体"/>
          <w:sz w:val="24"/>
        </w:rPr>
        <w:t>还珠楼主著；裴效维校点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蜀山剑侠传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还珠楼主著；裴效维校点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本书出售、求购地址：https://www.jiaokey.com/book/detail/13306351.html</w:t>
      </w:r>
    </w:p>
    <w:p>
      <w:r>
        <w:t>更多相关图书推荐：https://www.jiaokey.com</w:t>
      </w:r>
    </w:p>
    <w:p>
      <w:r>
        <w:t>还珠楼主著；裴效维校点 其他作品：https://www.jiaokey.com/tag/还珠楼主著；裴效维校点.html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关键词搜索：https://www.jiaokey.com/tag/蜀山剑侠传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