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泥太阳  插图本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泥太阳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本书出售、求购地址：https://www.jiaokey.com/book/detail/13306349.html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昆明:云南美术出版社,2011.12 出版图书：https://www.jiaokey.com/tag/昆明:云南美术出版社,2011.12.html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