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2012年中国中篇小说排行榜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2012年中国中篇小说排行榜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本书出售、求购地址：https://www.jiaokey.com/book/detail/13306330.html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