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海盗女王来袭  上</w:t>
      </w:r>
    </w:p>
    <w:p>
      <w:r>
        <w:rPr>
          <w:rFonts w:ascii="宋体" w:hAnsi="宋体" w:eastAsia="宋体"/>
          <w:sz w:val="24"/>
        </w:rPr>
        <w:t>追月逐花著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海盗女王来袭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追月逐花著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本书出售、求购地址：https://www.jiaokey.com/book/detail/13306307.html</w:t>
      </w:r>
    </w:p>
    <w:p>
      <w:r>
        <w:t>更多相关图书推荐：https://www.jiaokey.com</w:t>
      </w:r>
    </w:p>
    <w:p>
      <w:r>
        <w:t>追月逐花著 其他作品：https://www.jiaokey.com/tag/追月逐花著.html</w:t>
      </w:r>
    </w:p>
    <w:p>
      <w:r>
        <w:t>长春:吉林摄影出版社,2012.10 出版图书：https://www.jiaokey.com/tag/长春:吉林摄影出版社,2012.10.html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