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臭小子，让开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臭小子，让开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本书出售、求购地址：https://www.jiaokey.com/book/detail/13306301.html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关键词搜索：https://www.jiaokey.com/tag/臭小子，让开.html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