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锦衣夜行  2  江南行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锦衣夜行  2  江南行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本书出售、求购地址：https://www.jiaokey.com/book/detail/13306291.html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关键词搜索：https://www.jiaokey.com/tag/锦衣夜行  2  江南行.html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